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РЕФЕРАТ ПО ФИЗКУЛЬТУРЕ</w:t>
      </w:r>
    </w:p>
    <w:p>
      <w:pPr>
        <w:pStyle w:val="Heading2"/>
      </w:pPr>
      <w:r>
        <w:t>Тема: Лыжные гонки</w:t>
      </w:r>
    </w:p>
    <w:p>
      <w:pPr>
        <w:pStyle w:val="Heading3"/>
      </w:pPr>
      <w:r>
        <w:t>Введение</w:t>
      </w:r>
    </w:p>
    <w:p>
      <w:r>
        <w:t>Лыжные гонки — это один из самых популярных зимних видов спорта, включающий в себя соревнования на скорость по специально подготовленной снежной трассе. Этот вид спорта требует высокой выносливости, силы, координации и отличной физической подготовки.</w:t>
      </w:r>
    </w:p>
    <w:p>
      <w:pPr>
        <w:pStyle w:val="Heading3"/>
      </w:pPr>
      <w:r>
        <w:t>1. Лыжные гонки: кратко о спорте</w:t>
      </w:r>
    </w:p>
    <w:p>
      <w:r>
        <w:t>Лыжные гонки имеют долгую историю и являются олимпийским видом спорта. Существуют разные виды гонок: классический стиль, свободный стиль (коньковый ход), спринты, марафоны и эстафеты. Участники используют специальные лыжи, палки и обувь. Соревнования проходят как среди профессиональных спортсменов, так и среди любителей.</w:t>
      </w:r>
    </w:p>
    <w:p>
      <w:pPr>
        <w:pStyle w:val="Heading3"/>
      </w:pPr>
      <w:r>
        <w:t>2. Влияние лыжных гонок на здоровье человека</w:t>
      </w:r>
    </w:p>
    <w:p>
      <w:r>
        <w:t>Лыжные гонки положительно влияют на организм. Во время тренировки задействованы почти все группы мышц, особенно мышцы ног, рук, спины и пресса. Этот спорт развивает сердечно-сосудистую и дыхательную системы, улучшает обмен веществ, укрепляет иммунитет, помогает сжигать калории и повышает общий тонус организма. Также регулярные занятия лыжами способствуют снижению стресса и улучшению настроения.</w:t>
      </w:r>
    </w:p>
    <w:p>
      <w:pPr>
        <w:pStyle w:val="Heading3"/>
      </w:pPr>
      <w:r>
        <w:t>3. Техника безопасности</w:t>
      </w:r>
    </w:p>
    <w:p>
      <w:r>
        <w:t>Для безопасного занятия лыжными гонками необходимо соблюдать следующие правила:</w:t>
        <w:br/>
        <w:t>- Использовать подходящую по размеру и погоде одежду;</w:t>
        <w:br/>
        <w:t>- Подбирать правильное снаряжение;</w:t>
        <w:br/>
        <w:t>- Перед началом занятия проводить разминку;</w:t>
        <w:br/>
        <w:t>- Следить за погодными условиями и не выходить на трассу при сильном морозе или плохой видимости;</w:t>
        <w:br/>
        <w:t>- Соблюдать правила поведения на трассе: не мешать другим лыжникам, предупреждать об обгоне, избегать резких остановок на узком участке;</w:t>
        <w:br/>
        <w:t>- Детям и начинающим рекомендуется заниматься под наблюдением инструктора.</w:t>
      </w:r>
    </w:p>
    <w:p>
      <w:pPr>
        <w:pStyle w:val="Heading3"/>
      </w:pPr>
      <w:r>
        <w:t>4. Вред и польза занятий лыжными гонками</w:t>
      </w:r>
    </w:p>
    <w:p>
      <w:r>
        <w:t>Польза:</w:t>
        <w:br/>
        <w:t>- Улучшение физической формы</w:t>
        <w:br/>
        <w:t>- Укрепление опорно-двигательного аппарата</w:t>
        <w:br/>
        <w:t>- Повышение выносливости</w:t>
        <w:br/>
        <w:t>- Профилактика сердечно-сосудистых заболеваний</w:t>
        <w:br/>
        <w:br/>
        <w:t>Вред (возможный при несоблюдении правил):</w:t>
        <w:br/>
        <w:t>- Переохлаждение</w:t>
        <w:br/>
        <w:t>- Травмы (ушибы, растяжения, переломы)</w:t>
        <w:br/>
        <w:t>- Перенапряжение организма без должной подготовки</w:t>
        <w:br/>
        <w:t>Важно подходить к тренировкам постепенно, не перегружая себя, и обязательно соблюдать технику безопасности.</w:t>
      </w:r>
    </w:p>
    <w:p>
      <w:pPr>
        <w:pStyle w:val="Heading3"/>
      </w:pPr>
      <w:r>
        <w:t>5. Интересные факты про лыжные гонки</w:t>
      </w:r>
    </w:p>
    <w:p>
      <w:r>
        <w:t>- Первые упоминания о лыжах датируются более чем 4 тысячами лет назад — находки древних лыж обнаружены в Скандинавии и Сибири.</w:t>
        <w:br/>
        <w:t>- В программу Олимпийских игр лыжные гонки были включены в 1924 году.</w:t>
        <w:br/>
        <w:t>- Лыжники могут расходовать до 1200 калорий в час во время интенсивной гонки.</w:t>
        <w:br/>
        <w:t>- Самая длинная дистанция в лыжных гонках — марафон на 50 км.</w:t>
        <w:br/>
        <w:t>- В Норвегии лыжный спорт считается национальной гордостью — почти каждый житель умеет кататься на лыжах с детства.</w:t>
      </w:r>
    </w:p>
    <w:p>
      <w:pPr>
        <w:pStyle w:val="Heading3"/>
      </w:pPr>
      <w:r>
        <w:t>Заключение</w:t>
      </w:r>
    </w:p>
    <w:p>
      <w:r>
        <w:t>Лыжные гонки — это не только красивый и зрелищный вид спорта, но и отличный способ поддерживать здоровье и физическую форму. При правильном подходе и соблюдении техники безопасности, этот спорт становится доступным и полезным для людей всех возрастов.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