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73367">
      <w:pPr>
        <w:pStyle w:val="2"/>
        <w:spacing w:before="40" w:after="40"/>
        <w:ind w:right="49"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Методическая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разработка по экологическому воспитанию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«Солнечная ферма»</w:t>
      </w:r>
    </w:p>
    <w:p w14:paraId="64B881AB">
      <w:pPr>
        <w:spacing w:before="40" w:after="40"/>
        <w:ind w:right="49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Дидактическая игра</w:t>
      </w:r>
    </w:p>
    <w:p w14:paraId="0E1A7464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Автор: Василюк Екатерина Юрьевна</w:t>
      </w:r>
    </w:p>
    <w:p w14:paraId="445B3B57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МАДОУ № 233, Свердловская область, г.Екатеринбург.</w:t>
      </w:r>
    </w:p>
    <w:p w14:paraId="0E2BC47F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Возрастная группа: старший дошкольный возраст (5–7 лет)</w:t>
      </w:r>
    </w:p>
    <w:p w14:paraId="401DF9F4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Продолжительность: 20–25 минут</w:t>
      </w:r>
    </w:p>
    <w:p w14:paraId="75E02670">
      <w:pPr>
        <w:pStyle w:val="3"/>
        <w:spacing w:before="40" w:after="40"/>
        <w:ind w:right="49" w:firstLine="709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Задачи</w:t>
      </w:r>
      <w:bookmarkStart w:id="0" w:name="_GoBack"/>
      <w:bookmarkEnd w:id="0"/>
    </w:p>
    <w:p w14:paraId="33F1C822">
      <w:pPr>
        <w:spacing w:before="40" w:after="40"/>
        <w:ind w:right="49"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Образовательные:</w:t>
      </w:r>
    </w:p>
    <w:p w14:paraId="5D9795B2">
      <w:pPr>
        <w:pStyle w:val="45"/>
        <w:numPr>
          <w:ilvl w:val="0"/>
          <w:numId w:val="7"/>
        </w:numPr>
        <w:tabs>
          <w:tab w:val="left" w:pos="720"/>
        </w:tabs>
        <w:spacing w:before="40" w:after="4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Познакомить детей с понятиями энергия, солнце, ветер, вода, электричество;</w:t>
      </w:r>
    </w:p>
    <w:p w14:paraId="1B56A33C">
      <w:pPr>
        <w:pStyle w:val="45"/>
        <w:numPr>
          <w:ilvl w:val="0"/>
          <w:numId w:val="7"/>
        </w:numPr>
        <w:tabs>
          <w:tab w:val="left" w:pos="720"/>
        </w:tabs>
        <w:spacing w:before="40" w:after="4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Показать различие между природными и вредными источниками энергии.</w:t>
      </w:r>
    </w:p>
    <w:p w14:paraId="65C0F8E8">
      <w:pPr>
        <w:spacing w:before="40" w:after="40"/>
        <w:ind w:right="49"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Развивающие:</w:t>
      </w:r>
    </w:p>
    <w:p w14:paraId="3719BA64">
      <w:pPr>
        <w:pStyle w:val="45"/>
        <w:numPr>
          <w:ilvl w:val="0"/>
          <w:numId w:val="8"/>
        </w:numPr>
        <w:spacing w:before="40" w:after="4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Развивать логическое мышление, умение делать выводы, классифицировать;</w:t>
      </w:r>
    </w:p>
    <w:p w14:paraId="71106D8F">
      <w:pPr>
        <w:pStyle w:val="45"/>
        <w:numPr>
          <w:ilvl w:val="0"/>
          <w:numId w:val="8"/>
        </w:numPr>
        <w:spacing w:before="40" w:after="4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Развивать речь, умение аргументировать выбор;</w:t>
      </w:r>
    </w:p>
    <w:p w14:paraId="1E4801FC">
      <w:pPr>
        <w:pStyle w:val="45"/>
        <w:numPr>
          <w:ilvl w:val="0"/>
          <w:numId w:val="8"/>
        </w:numPr>
        <w:spacing w:before="40" w:after="4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Формировать познавательный интерес к миру природы.</w:t>
      </w:r>
    </w:p>
    <w:p w14:paraId="4B80DDEA">
      <w:pPr>
        <w:spacing w:before="40" w:after="40"/>
        <w:ind w:right="49"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Воспитательные:</w:t>
      </w:r>
    </w:p>
    <w:p w14:paraId="372F6D9F">
      <w:pPr>
        <w:pStyle w:val="45"/>
        <w:numPr>
          <w:ilvl w:val="0"/>
          <w:numId w:val="9"/>
        </w:numPr>
        <w:tabs>
          <w:tab w:val="left" w:pos="720"/>
        </w:tabs>
        <w:spacing w:before="40" w:after="4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Воспитывать бережное отношение к природе;</w:t>
      </w:r>
    </w:p>
    <w:p w14:paraId="654C0D26">
      <w:pPr>
        <w:pStyle w:val="45"/>
        <w:numPr>
          <w:ilvl w:val="0"/>
          <w:numId w:val="9"/>
        </w:numPr>
        <w:tabs>
          <w:tab w:val="left" w:pos="720"/>
        </w:tabs>
        <w:spacing w:before="40" w:after="4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Формировать чувство ответственности за окружающую среду.</w:t>
      </w:r>
    </w:p>
    <w:p w14:paraId="6D5E2C86">
      <w:pPr>
        <w:spacing w:before="40" w:after="40"/>
        <w:ind w:right="49"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Планируемые результаты применения игры «Солнечная ферма»:</w:t>
      </w:r>
    </w:p>
    <w:p w14:paraId="13FA14EE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участия в игре дети:</w:t>
      </w:r>
    </w:p>
    <w:p w14:paraId="7C01A741">
      <w:pPr>
        <w:pStyle w:val="45"/>
        <w:numPr>
          <w:ilvl w:val="0"/>
          <w:numId w:val="10"/>
        </w:numPr>
        <w:tabs>
          <w:tab w:val="left" w:pos="720"/>
        </w:tabs>
        <w:spacing w:before="40" w:after="4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получают представления о различных источниках энергии (солнечной, ветровой, водной, растительной, топливной);</w:t>
      </w:r>
    </w:p>
    <w:p w14:paraId="667A5CAD">
      <w:pPr>
        <w:pStyle w:val="45"/>
        <w:numPr>
          <w:ilvl w:val="0"/>
          <w:numId w:val="10"/>
        </w:numPr>
        <w:tabs>
          <w:tab w:val="left" w:pos="720"/>
        </w:tabs>
        <w:spacing w:before="40" w:after="4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различают экологичные и неэкологичные источники энергии;</w:t>
      </w:r>
    </w:p>
    <w:p w14:paraId="7F42409F">
      <w:pPr>
        <w:pStyle w:val="45"/>
        <w:numPr>
          <w:ilvl w:val="0"/>
          <w:numId w:val="10"/>
        </w:numPr>
        <w:tabs>
          <w:tab w:val="left" w:pos="720"/>
        </w:tabs>
        <w:spacing w:before="40" w:after="4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понимают причинно-следственные связи: «грязная энергия → загрязнение природы», «чистая энергия → помощь окружающей среде»;</w:t>
      </w:r>
    </w:p>
    <w:p w14:paraId="2BB6038E">
      <w:pPr>
        <w:pStyle w:val="45"/>
        <w:numPr>
          <w:ilvl w:val="0"/>
          <w:numId w:val="10"/>
        </w:numPr>
        <w:tabs>
          <w:tab w:val="left" w:pos="720"/>
        </w:tabs>
        <w:spacing w:before="40" w:after="4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могут объяснить, почему солнечная, водная и ветровая энергия считаются безопасными для природы;</w:t>
      </w:r>
    </w:p>
    <w:p w14:paraId="00B338BB">
      <w:pPr>
        <w:pStyle w:val="45"/>
        <w:numPr>
          <w:ilvl w:val="0"/>
          <w:numId w:val="10"/>
        </w:numPr>
        <w:tabs>
          <w:tab w:val="left" w:pos="720"/>
        </w:tabs>
        <w:spacing w:before="40" w:after="4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расширяют знания о том, как человек использует энергию в быту и на ферме;</w:t>
      </w:r>
    </w:p>
    <w:p w14:paraId="7693FEC0">
      <w:pPr>
        <w:pStyle w:val="45"/>
        <w:numPr>
          <w:ilvl w:val="0"/>
          <w:numId w:val="10"/>
        </w:numPr>
        <w:tabs>
          <w:tab w:val="left" w:pos="720"/>
        </w:tabs>
        <w:spacing w:before="40" w:after="4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формируют основы экологического мышления и бережного отношения к природе.</w:t>
      </w:r>
    </w:p>
    <w:p w14:paraId="30D5C2B4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учатся проговаривать свои решения («я выбрал этот источник, потому что…»);</w:t>
      </w:r>
    </w:p>
    <w:p w14:paraId="139B3AA7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используют новые слова: «энергия», «солнечная батарея», «ветряк», «экологично», «неэкологично»;</w:t>
      </w:r>
    </w:p>
    <w:p w14:paraId="4525C22E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формируют умение участвовать в обсуждении, отвечать на вопросы и задавать их;</w:t>
      </w:r>
    </w:p>
    <w:p w14:paraId="54972A50">
      <w:pPr>
        <w:numPr>
          <w:ilvl w:val="0"/>
          <w:numId w:val="10"/>
        </w:num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развивают умение чётко формулировать выводы.</w:t>
      </w:r>
    </w:p>
    <w:p w14:paraId="0CD3DE69">
      <w:pPr>
        <w:spacing w:after="0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Оборудование:</w:t>
      </w:r>
    </w:p>
    <w:p w14:paraId="577256BD">
      <w:pPr>
        <w:pStyle w:val="45"/>
        <w:numPr>
          <w:ilvl w:val="0"/>
          <w:numId w:val="11"/>
        </w:num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доске плакат с изображением «фермы» (Приложение 1): домик, сарай, коровы, огород, трактор, речка, солнышко, облака.</w:t>
      </w:r>
    </w:p>
    <w:p w14:paraId="2E6DC550">
      <w:pPr>
        <w:pStyle w:val="45"/>
        <w:numPr>
          <w:ilvl w:val="0"/>
          <w:numId w:val="11"/>
        </w:num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столе лежат карточки с изображениями источников энергии (Приложение 2)</w:t>
      </w:r>
    </w:p>
    <w:p w14:paraId="5181CA8F">
      <w:pPr>
        <w:pStyle w:val="45"/>
        <w:numPr>
          <w:ilvl w:val="0"/>
          <w:numId w:val="11"/>
        </w:num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доске два поля: «ЭКОЛОГИЧНО» и «НЕЭКОЛОГИЧНО» (Приложение 3).</w:t>
      </w:r>
    </w:p>
    <w:p w14:paraId="388EE45B">
      <w:pPr>
        <w:pStyle w:val="45"/>
        <w:numPr>
          <w:ilvl w:val="0"/>
          <w:numId w:val="11"/>
        </w:num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детей — жетоны в форме солнечных лучиков (Приложение 4):</w:t>
      </w:r>
    </w:p>
    <w:p w14:paraId="0D100A14">
      <w:pPr>
        <w:pStyle w:val="45"/>
        <w:numPr>
          <w:ilvl w:val="0"/>
          <w:numId w:val="11"/>
        </w:num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kern w:val="36"/>
          <w:sz w:val="24"/>
          <w:szCs w:val="24"/>
          <w:lang w:val="ru-RU"/>
        </w:rPr>
        <w:t>ситуационные задания для детей и воспитателя (Приложение 5)</w:t>
      </w:r>
    </w:p>
    <w:p w14:paraId="7312F25F">
      <w:pPr>
        <w:pStyle w:val="45"/>
        <w:numPr>
          <w:ilvl w:val="0"/>
          <w:numId w:val="11"/>
        </w:num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kern w:val="36"/>
          <w:sz w:val="24"/>
          <w:szCs w:val="24"/>
          <w:lang w:val="ru-RU"/>
        </w:rPr>
        <w:t>медали за успешное прохождение игры (Приложение 6).</w:t>
      </w:r>
    </w:p>
    <w:p w14:paraId="44201CD6">
      <w:pPr>
        <w:spacing w:after="0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Ход игры:</w:t>
      </w:r>
    </w:p>
    <w:p w14:paraId="73FB86B2">
      <w:pPr>
        <w:pStyle w:val="3"/>
        <w:spacing w:before="40" w:after="40"/>
        <w:ind w:right="49" w:firstLine="709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1. Вводная часть (мотивация)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Воспитатель обращается к детям: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«Ребята, сегодня мы отправимся на ферму, где живут добрые фермеры. Но на ферме беда — отключилось электричество!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Нужно помочь вернуть свет и энергию. Только помните — ферма должна быть экологичной!»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Детям выдаются жетоны-лучики за правильные ответы.</w:t>
      </w:r>
    </w:p>
    <w:p w14:paraId="14D1151F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2. Основная часть (игровые этапы)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ru-RU"/>
        </w:rPr>
        <w:t>Этап 1. «Раздели энергию» (работа с карточками)</w:t>
      </w:r>
    </w:p>
    <w:p w14:paraId="3424141D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 этапа: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– формировать у детей умение различать экологичные и неэкологичные источники энергии;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– развивать навыки классификации, внимания и анализа;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– расширять представления о пользе и вреде различных источников энергии.</w:t>
      </w:r>
    </w:p>
    <w:p w14:paraId="67246BCF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Основная идея этапа: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Дети получают набор карточек с изображениями разных источников энергии (солнце, ветер, вода, уголь, бензин и т.д.). Их задача — распределить карточки на две большие области:</w:t>
      </w:r>
    </w:p>
    <w:p w14:paraId="6ADB8161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egoe UI Emoji" w:hAnsi="Segoe UI Emoji" w:cs="Segoe UI Emoji"/>
          <w:sz w:val="24"/>
          <w:szCs w:val="24"/>
        </w:rPr>
        <w:t>🟩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«Экологично»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(чистая энергия)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>
        <w:rPr>
          <w:rFonts w:ascii="Segoe UI Emoji" w:hAnsi="Segoe UI Emoji" w:cs="Segoe UI Emoji"/>
          <w:sz w:val="24"/>
          <w:szCs w:val="24"/>
        </w:rPr>
        <w:t>🟥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«Неэкологично»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(грязная энергия)</w:t>
      </w:r>
    </w:p>
    <w:p w14:paraId="16765EE3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Материалы для этапа:</w:t>
      </w:r>
    </w:p>
    <w:p w14:paraId="5622F40B">
      <w:pPr>
        <w:pStyle w:val="45"/>
        <w:numPr>
          <w:ilvl w:val="0"/>
          <w:numId w:val="12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Карточки с изображениями источников энергии: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Segoe UI Emoji" w:hAnsi="Segoe UI Emoji" w:cs="Segoe UI Emoji"/>
          <w:sz w:val="24"/>
          <w:szCs w:val="24"/>
          <w:lang w:val="ru-RU"/>
        </w:rPr>
        <w:t>☀️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солнце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Segoe UI Emoji" w:hAnsi="Segoe UI Emoji" w:cs="Segoe UI Emoji"/>
          <w:sz w:val="24"/>
          <w:szCs w:val="24"/>
          <w:lang w:val="ru-RU"/>
        </w:rPr>
        <w:t>🌬️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ветер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Segoe UI Emoji" w:hAnsi="Segoe UI Emoji" w:cs="Segoe UI Emoji"/>
          <w:sz w:val="24"/>
          <w:szCs w:val="24"/>
          <w:lang w:val="ru-RU"/>
        </w:rPr>
        <w:t>💧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вода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Segoe UI Emoji" w:hAnsi="Segoe UI Emoji" w:cs="Segoe UI Emoji"/>
          <w:sz w:val="24"/>
          <w:szCs w:val="24"/>
          <w:lang w:val="ru-RU"/>
        </w:rPr>
        <w:t>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растения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Segoe UI Emoji" w:hAnsi="Segoe UI Emoji" w:cs="Segoe UI Emoji"/>
          <w:sz w:val="24"/>
          <w:szCs w:val="24"/>
          <w:lang w:val="ru-RU"/>
        </w:rPr>
        <w:t>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бензин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– 🪨 уголь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Segoe UI Emoji" w:hAnsi="Segoe UI Emoji" w:cs="Segoe UI Emoji"/>
          <w:sz w:val="24"/>
          <w:szCs w:val="24"/>
          <w:lang w:val="ru-RU"/>
        </w:rPr>
        <w:t>🚗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дымящий автомобиль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Segoe UI Emoji" w:hAnsi="Segoe UI Emoji" w:cs="Segoe UI Emoji"/>
          <w:sz w:val="24"/>
          <w:szCs w:val="24"/>
          <w:lang w:val="ru-RU"/>
        </w:rPr>
        <w:t>🔥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костёр</w:t>
      </w:r>
    </w:p>
    <w:p w14:paraId="7B3F99EE">
      <w:pPr>
        <w:pStyle w:val="45"/>
        <w:numPr>
          <w:ilvl w:val="0"/>
          <w:numId w:val="12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Две большие таблички: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– Экологично – помогает природе (зелёная)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– Неэкологично – вредит природе (красная)</w:t>
      </w:r>
    </w:p>
    <w:p w14:paraId="27BD6449">
      <w:pPr>
        <w:pStyle w:val="45"/>
        <w:numPr>
          <w:ilvl w:val="0"/>
          <w:numId w:val="12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Плакат с изображением  фермы</w:t>
      </w:r>
    </w:p>
    <w:p w14:paraId="6C0FA54E">
      <w:pPr>
        <w:spacing w:before="40" w:after="40"/>
        <w:ind w:right="49" w:firstLine="709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kern w:val="36"/>
          <w:sz w:val="24"/>
          <w:szCs w:val="24"/>
          <w:lang w:val="ru-RU"/>
        </w:rPr>
        <w:t>Пошаговое описание 1 этапа</w:t>
      </w:r>
    </w:p>
    <w:p w14:paraId="2F458285">
      <w:pPr>
        <w:pStyle w:val="45"/>
        <w:numPr>
          <w:ilvl w:val="0"/>
          <w:numId w:val="13"/>
        </w:numPr>
        <w:spacing w:before="40" w:after="40"/>
        <w:ind w:right="49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Введение: педагог объясняет задачу</w:t>
      </w:r>
    </w:p>
    <w:p w14:paraId="18ACF26C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 показывает детям карточки и две таблички и говорит:</w:t>
      </w:r>
    </w:p>
    <w:p w14:paraId="3DDCE55D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«Посмотрите, у нас есть разные источники энергии.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Некоторые помогают природе, а некоторые — загрязняют воздух и воду.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Сейчас мы разделим их на две группы».</w:t>
      </w:r>
    </w:p>
    <w:p w14:paraId="6D9BBBCC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 кратко напоминает признаки экологичной энергии.</w:t>
      </w:r>
    </w:p>
    <w:p w14:paraId="0A807DDE">
      <w:pPr>
        <w:pStyle w:val="45"/>
        <w:numPr>
          <w:ilvl w:val="0"/>
          <w:numId w:val="13"/>
        </w:numPr>
        <w:spacing w:before="40" w:after="40"/>
        <w:ind w:right="49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Демонстрация примера (1–2 карточки)</w:t>
      </w:r>
    </w:p>
    <w:p w14:paraId="7E6971C1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 берет, например, карточку «</w:t>
      </w:r>
      <w:r>
        <w:rPr>
          <w:rFonts w:ascii="Segoe UI Emoji" w:hAnsi="Segoe UI Emoji" w:cs="Segoe UI Emoji"/>
          <w:sz w:val="24"/>
          <w:szCs w:val="24"/>
          <w:lang w:val="ru-RU"/>
        </w:rPr>
        <w:t>☀</w:t>
      </w:r>
      <w:r>
        <w:rPr>
          <w:rFonts w:ascii="Segoe UI Emoji" w:hAnsi="Segoe UI Emoji" w:cs="Segoe UI Emoji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Солнце» и спрашивает:</w:t>
      </w:r>
    </w:p>
    <w:p w14:paraId="2E3DFD97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 «Как вы думаете, солнце помогает природе или вредит?»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– «Почему?»</w:t>
      </w:r>
    </w:p>
    <w:p w14:paraId="1B3642BB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Дети высказывают мнение → педагог фиксирует:</w:t>
      </w:r>
    </w:p>
    <w:p w14:paraId="0BAAAE3E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«Верно! Солнце дает свет и тепло, не дымит, не загрязняет.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Значит, это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экологичная энергия</w:t>
      </w:r>
      <w:r>
        <w:rPr>
          <w:rFonts w:ascii="Times New Roman" w:hAnsi="Times New Roman" w:cs="Times New Roman"/>
          <w:sz w:val="24"/>
          <w:szCs w:val="24"/>
          <w:lang w:val="ru-RU"/>
        </w:rPr>
        <w:t>.»</w:t>
      </w:r>
    </w:p>
    <w:p w14:paraId="2DEB3DBE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 прикрепляет карточку на зелёное поле.</w:t>
      </w:r>
    </w:p>
    <w:p w14:paraId="34AC64DC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Аналогично берется бензин </w:t>
      </w:r>
      <w:r>
        <w:rPr>
          <w:rFonts w:ascii="Segoe UI Emoji" w:hAnsi="Segoe UI Emoji" w:cs="Segoe UI Emoji"/>
          <w:sz w:val="24"/>
          <w:szCs w:val="24"/>
          <w:lang w:val="ru-RU"/>
        </w:rPr>
        <w:t>⛽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4A626A9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«Если бензин сжигают — появляется дым. Значит, это вредно.»</w:t>
      </w:r>
    </w:p>
    <w:p w14:paraId="1CF320AB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Карточка идет в красное поле.</w:t>
      </w:r>
    </w:p>
    <w:p w14:paraId="363912D8">
      <w:pPr>
        <w:pStyle w:val="45"/>
        <w:numPr>
          <w:ilvl w:val="0"/>
          <w:numId w:val="13"/>
        </w:numPr>
        <w:spacing w:before="40" w:after="40"/>
        <w:ind w:right="49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Самостоятельная сортировка детьми</w:t>
      </w:r>
    </w:p>
    <w:p w14:paraId="4694B053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 выкладывает оставшиеся карточки на стол.</w:t>
      </w:r>
    </w:p>
    <w:p w14:paraId="513D4169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Дети по очереди подходят, выбирают карточку и решают:</w:t>
      </w:r>
    </w:p>
    <w:p w14:paraId="7DB83AE1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 куда ее прикрепить (зелёное или красное поле),</w:t>
      </w:r>
    </w:p>
    <w:p w14:paraId="0BD4DD59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 почему они так считают.</w:t>
      </w:r>
    </w:p>
    <w:p w14:paraId="32748E7B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 задаёт уточняющие вопросы:</w:t>
      </w:r>
    </w:p>
    <w:p w14:paraId="3C8AD1A3">
      <w:pPr>
        <w:numPr>
          <w:ilvl w:val="0"/>
          <w:numId w:val="14"/>
        </w:numPr>
        <w:tabs>
          <w:tab w:val="clear" w:pos="720"/>
        </w:tabs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«А что происходит, если сжечь уголь?»</w:t>
      </w:r>
    </w:p>
    <w:p w14:paraId="34992299">
      <w:pPr>
        <w:numPr>
          <w:ilvl w:val="0"/>
          <w:numId w:val="14"/>
        </w:numPr>
        <w:tabs>
          <w:tab w:val="clear" w:pos="720"/>
        </w:tabs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«Есть ли дым?»</w:t>
      </w:r>
    </w:p>
    <w:p w14:paraId="71D10CE3">
      <w:pPr>
        <w:numPr>
          <w:ilvl w:val="0"/>
          <w:numId w:val="14"/>
        </w:numPr>
        <w:tabs>
          <w:tab w:val="clear" w:pos="720"/>
        </w:tabs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«Что делает ветер?»</w:t>
      </w:r>
    </w:p>
    <w:p w14:paraId="7BE86157">
      <w:pPr>
        <w:numPr>
          <w:ilvl w:val="0"/>
          <w:numId w:val="14"/>
        </w:numPr>
        <w:tabs>
          <w:tab w:val="clear" w:pos="720"/>
        </w:tabs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«Почему вода — это чистая энергия?»</w:t>
      </w:r>
    </w:p>
    <w:p w14:paraId="5C396418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Дети учатся объяснять выбор.</w:t>
      </w:r>
    </w:p>
    <w:p w14:paraId="1BDF68A3">
      <w:pPr>
        <w:pStyle w:val="45"/>
        <w:numPr>
          <w:ilvl w:val="0"/>
          <w:numId w:val="13"/>
        </w:numPr>
        <w:spacing w:before="40" w:after="40"/>
        <w:ind w:right="4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Обсуждение ошибок (если есть)</w:t>
      </w:r>
    </w:p>
    <w:p w14:paraId="64BE0383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ребёнок прикрепил карточку неверно, педагог мягко корректирует:</w:t>
      </w:r>
    </w:p>
    <w:p w14:paraId="6899B1AC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«Давай подумаем вместе.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Когда машина едет и дымит, воздух становится чище или грязнее?»</w:t>
      </w:r>
    </w:p>
    <w:p w14:paraId="5E4837A5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Ребёнок сам делает вывод → педагог хвалит за размышление</w:t>
      </w:r>
    </w:p>
    <w:p w14:paraId="138BAC74">
      <w:pPr>
        <w:pStyle w:val="45"/>
        <w:numPr>
          <w:ilvl w:val="0"/>
          <w:numId w:val="13"/>
        </w:numPr>
        <w:spacing w:before="40" w:after="40"/>
        <w:ind w:right="49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Итоговая проверка</w:t>
      </w:r>
    </w:p>
    <w:p w14:paraId="7063AD1D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Когда все карточки распределены, педагог спрашивает:</w:t>
      </w:r>
    </w:p>
    <w:p w14:paraId="44CB40E5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 «Посмотрите на зелёное поле. Что объединяет эти источники?»</w:t>
      </w:r>
    </w:p>
    <w:p w14:paraId="29FBD7D2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 «А что объединяет те, что на красном?»</w:t>
      </w:r>
    </w:p>
    <w:p w14:paraId="3AF51C9C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 «Каких источников энергии вы бы хотели больше на ферме?»</w:t>
      </w:r>
    </w:p>
    <w:p w14:paraId="685755E0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Дети формируют вывод:</w:t>
      </w:r>
    </w:p>
    <w:p w14:paraId="01D9CC16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egoe UI Emoji" w:hAnsi="Segoe UI Emoji" w:cs="Segoe UI Emoji"/>
          <w:sz w:val="24"/>
          <w:szCs w:val="24"/>
        </w:rPr>
        <w:t>🟩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экологичная энергия — свет, солнце, ветер, вода, растения;</w:t>
      </w:r>
    </w:p>
    <w:p w14:paraId="6166CEFF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egoe UI Emoji" w:hAnsi="Segoe UI Emoji" w:cs="Segoe UI Emoji"/>
          <w:sz w:val="24"/>
          <w:szCs w:val="24"/>
        </w:rPr>
        <w:t>🟥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неэкологичная — уголь, бензин, костёр, дымящий транспорт.</w:t>
      </w:r>
    </w:p>
    <w:p w14:paraId="207DEE38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ru-RU"/>
        </w:rPr>
        <w:t>Завершение этапа</w:t>
      </w:r>
    </w:p>
    <w:p w14:paraId="1455D09B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 говорит:</w:t>
      </w:r>
    </w:p>
    <w:p w14:paraId="0CA19361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«Теперь мы знаем, какие источники энергии полезны для нашей фермы.</w:t>
      </w:r>
    </w:p>
    <w:p w14:paraId="3B307518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следующем этапе мы будем решать, что делать в разных ситуациях на ферме!»</w:t>
      </w:r>
    </w:p>
    <w:p w14:paraId="6D259C96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Дети получают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солнечные лучики-жетоны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за активное участие.</w:t>
      </w:r>
    </w:p>
    <w:p w14:paraId="5018F85A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ru-RU"/>
        </w:rPr>
        <w:t>Этап 2. «Помоги ферме» (ситуационные задания)</w:t>
      </w:r>
    </w:p>
    <w:p w14:paraId="0ECD8C43">
      <w:pPr>
        <w:spacing w:before="40" w:after="40"/>
        <w:ind w:right="49" w:firstLine="709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 этапа: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формировать у детей умение применять знания об экологичных источниках энергии в практических ситуациях; развивать логическое мышление, умение рассуждать и выбирать безопасный вариант.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</w:p>
    <w:p w14:paraId="355A8444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Общая идея этапа:</w:t>
      </w:r>
    </w:p>
    <w:p w14:paraId="2FE0B42B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Детям предлагаются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мини-ситуации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которые могли бы произойти на ферме.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Каждая ситуация — это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карточка-проблема </w:t>
      </w:r>
      <w:r>
        <w:rPr>
          <w:rFonts w:ascii="Times New Roman" w:hAnsi="Times New Roman" w:cs="Times New Roman"/>
          <w:sz w:val="24"/>
          <w:szCs w:val="24"/>
          <w:lang w:val="ru-RU"/>
        </w:rPr>
        <w:t>(Приложение 5).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Задача детей — выбрать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подходящий источник энергии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и объяснить свой выбор.</w:t>
      </w:r>
    </w:p>
    <w:p w14:paraId="29232930">
      <w:pPr>
        <w:spacing w:before="40" w:after="40"/>
        <w:ind w:right="49" w:firstLine="709"/>
        <w:rPr>
          <w:rFonts w:ascii="Times New Roman" w:hAnsi="Times New Roman" w:eastAsia="Times New Roman" w:cs="Times New Roman"/>
          <w:b/>
          <w:bCs/>
          <w:i/>
          <w:iCs/>
          <w:kern w:val="36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kern w:val="36"/>
          <w:sz w:val="24"/>
          <w:szCs w:val="24"/>
          <w:lang w:val="ru-RU"/>
        </w:rPr>
        <w:t>Пошаговое описание 2 этапа:</w:t>
      </w:r>
    </w:p>
    <w:p w14:paraId="520BB1C5">
      <w:pPr>
        <w:pStyle w:val="45"/>
        <w:numPr>
          <w:ilvl w:val="1"/>
          <w:numId w:val="14"/>
        </w:numPr>
        <w:spacing w:before="40" w:after="40"/>
        <w:ind w:right="49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Педагог создаёт проблемную ситуацию.</w:t>
      </w:r>
    </w:p>
    <w:p w14:paraId="25AFB4A6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показывает детям карточку с изображением ситуации и вслух её озвучивает:</w:t>
      </w:r>
    </w:p>
    <w:p w14:paraId="60B2153A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Например:</w:t>
      </w:r>
    </w:p>
    <w:p w14:paraId="2AE53281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«На ферме нужно включить насос для полива огорода. Но электричества нет.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Чем можно воспользоваться?»</w:t>
      </w:r>
    </w:p>
    <w:p w14:paraId="35CF4FF0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Дети видят два варианта на карточках:</w:t>
      </w:r>
    </w:p>
    <w:p w14:paraId="6D3A7231">
      <w:pPr>
        <w:numPr>
          <w:ilvl w:val="0"/>
          <w:numId w:val="15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бензиновый мотор </w:t>
      </w:r>
      <w:r>
        <w:rPr>
          <w:rFonts w:ascii="Segoe UI Emoji" w:hAnsi="Segoe UI Emoji" w:cs="Segoe UI Emoji"/>
          <w:sz w:val="24"/>
          <w:szCs w:val="24"/>
        </w:rPr>
        <w:t>⛽</w:t>
      </w:r>
    </w:p>
    <w:p w14:paraId="6B01EF64">
      <w:pPr>
        <w:numPr>
          <w:ilvl w:val="0"/>
          <w:numId w:val="15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солнечная батарея </w:t>
      </w:r>
      <w:r>
        <w:rPr>
          <w:rFonts w:ascii="Segoe UI Emoji" w:hAnsi="Segoe UI Emoji" w:cs="Segoe UI Emoji"/>
          <w:sz w:val="24"/>
          <w:szCs w:val="24"/>
        </w:rPr>
        <w:t>☀️</w:t>
      </w:r>
    </w:p>
    <w:p w14:paraId="4449B78E">
      <w:pPr>
        <w:pStyle w:val="45"/>
        <w:numPr>
          <w:ilvl w:val="1"/>
          <w:numId w:val="14"/>
        </w:numPr>
        <w:spacing w:before="40" w:after="40"/>
        <w:ind w:right="49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Дети обсуждают ситуацию.</w:t>
      </w:r>
    </w:p>
    <w:p w14:paraId="5B138F89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Форма обсуждения может быть:</w:t>
      </w:r>
    </w:p>
    <w:p w14:paraId="18766984">
      <w:pPr>
        <w:numPr>
          <w:ilvl w:val="0"/>
          <w:numId w:val="16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фронтальная (все вместе),</w:t>
      </w:r>
    </w:p>
    <w:p w14:paraId="11BAB244">
      <w:pPr>
        <w:numPr>
          <w:ilvl w:val="0"/>
          <w:numId w:val="16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цепочке (каждый по очереди предлагает вариант),</w:t>
      </w:r>
    </w:p>
    <w:p w14:paraId="42558EDA">
      <w:pPr>
        <w:numPr>
          <w:ilvl w:val="0"/>
          <w:numId w:val="16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мини-группах (если группа большая).</w:t>
      </w:r>
    </w:p>
    <w:p w14:paraId="67562B37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стимулирует рассуждение вопросами:</w:t>
      </w:r>
    </w:p>
    <w:p w14:paraId="6FC4DE01">
      <w:pPr>
        <w:numPr>
          <w:ilvl w:val="0"/>
          <w:numId w:val="17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«Какой источник энергии не вредит природе?»</w:t>
      </w:r>
    </w:p>
    <w:p w14:paraId="6E85C452">
      <w:pPr>
        <w:numPr>
          <w:ilvl w:val="0"/>
          <w:numId w:val="17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«Что будет, если включить бензиновый мотор?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Дым появится? Запах?»</w:t>
      </w:r>
    </w:p>
    <w:p w14:paraId="1CC976A7">
      <w:pPr>
        <w:numPr>
          <w:ilvl w:val="0"/>
          <w:numId w:val="17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«А как солнце нам помогает?»</w:t>
      </w:r>
    </w:p>
    <w:p w14:paraId="77D997B1">
      <w:pPr>
        <w:numPr>
          <w:ilvl w:val="0"/>
          <w:numId w:val="17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«Этот вариант подходит для фермы? </w:t>
      </w:r>
      <w:r>
        <w:rPr>
          <w:rFonts w:ascii="Times New Roman" w:hAnsi="Times New Roman" w:cs="Times New Roman"/>
          <w:sz w:val="24"/>
          <w:szCs w:val="24"/>
        </w:rPr>
        <w:t>Почему?»</w:t>
      </w:r>
    </w:p>
    <w:p w14:paraId="3BF4D795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Это важно: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Дети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не просто выбирают</w:t>
      </w:r>
      <w:r>
        <w:rPr>
          <w:rFonts w:ascii="Times New Roman" w:hAnsi="Times New Roman" w:cs="Times New Roman"/>
          <w:sz w:val="24"/>
          <w:szCs w:val="24"/>
          <w:lang w:val="ru-RU"/>
        </w:rPr>
        <w:t>, а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обосновывают свой выбор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FF3B2F">
      <w:pPr>
        <w:pStyle w:val="45"/>
        <w:numPr>
          <w:ilvl w:val="1"/>
          <w:numId w:val="14"/>
        </w:numPr>
        <w:spacing w:before="40" w:after="40"/>
        <w:ind w:right="49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Дети выбирают карточку-решение.</w:t>
      </w:r>
    </w:p>
    <w:p w14:paraId="6C8E3B8F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Ребёнок или группа детей:</w:t>
      </w:r>
    </w:p>
    <w:p w14:paraId="278FD3B6">
      <w:pPr>
        <w:numPr>
          <w:ilvl w:val="0"/>
          <w:numId w:val="18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поднимает правильную карточку,</w:t>
      </w:r>
    </w:p>
    <w:p w14:paraId="1882BD25">
      <w:pPr>
        <w:numPr>
          <w:ilvl w:val="0"/>
          <w:numId w:val="18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размещает в зоне «ЭКОЛОГИЧНО».</w:t>
      </w:r>
    </w:p>
    <w:p w14:paraId="6A9EF5B4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 усиливает успех ребёнка словами:</w:t>
      </w:r>
    </w:p>
    <w:p w14:paraId="6F44DC3F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«Ты выбрал экологичный источник энергии! Молодец, солнце может работать бесплатно и без дыма!»</w:t>
      </w:r>
    </w:p>
    <w:p w14:paraId="3FC23F45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правильный выбор дети получают «солнечный лучик» — жетон.</w:t>
      </w:r>
    </w:p>
    <w:p w14:paraId="59DCDE51">
      <w:pPr>
        <w:pStyle w:val="45"/>
        <w:numPr>
          <w:ilvl w:val="1"/>
          <w:numId w:val="14"/>
        </w:numPr>
        <w:spacing w:before="40" w:after="40"/>
        <w:ind w:right="49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Итоговая проверка</w:t>
      </w:r>
    </w:p>
    <w:p w14:paraId="0949BE3E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выбора правильного источника энергии воспитатель говорит, что проблема будет решена:</w:t>
      </w:r>
    </w:p>
    <w:p w14:paraId="1FBC7920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egoe UI Emoji" w:hAnsi="Segoe UI Emoji" w:cs="Segoe UI Emoji"/>
          <w:sz w:val="24"/>
          <w:szCs w:val="24"/>
          <w:lang w:val="ru-RU"/>
        </w:rPr>
        <w:t>☀</w:t>
      </w:r>
      <w:r>
        <w:rPr>
          <w:rFonts w:ascii="Segoe UI Emoji" w:hAnsi="Segoe UI Emoji" w:cs="Segoe UI Emoji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«Солнечная батарея поможет включить насос — вода пойдет по огороду!»</w:t>
      </w:r>
    </w:p>
    <w:p w14:paraId="3C60B1B4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egoe UI Emoji" w:hAnsi="Segoe UI Emoji" w:cs="Segoe UI Emoji"/>
          <w:sz w:val="24"/>
          <w:szCs w:val="24"/>
        </w:rPr>
        <w:t>🌬️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«Если ветряк закрутится — загорятся лампочки в курятнике!»</w:t>
      </w:r>
    </w:p>
    <w:p w14:paraId="6D140AD1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egoe UI Emoji" w:hAnsi="Segoe UI Emoji" w:cs="Segoe UI Emoji"/>
          <w:sz w:val="24"/>
          <w:szCs w:val="24"/>
        </w:rPr>
        <w:t>💧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«Если мельница заработает — фонтан начнет свою работу!»</w:t>
      </w:r>
    </w:p>
    <w:p w14:paraId="708754FF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Это важно, потому что создаёт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ощущение результата и успеха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3D33F6">
      <w:pPr>
        <w:spacing w:before="40" w:after="40"/>
        <w:ind w:right="49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ru-RU"/>
        </w:rPr>
      </w:pPr>
      <w:r>
        <w:rPr>
          <w:rFonts w:eastAsia="Times New Roman" w:cs="Segoe UI Emoji"/>
          <w:b/>
          <w:bCs/>
          <w:kern w:val="36"/>
          <w:sz w:val="24"/>
          <w:szCs w:val="24"/>
          <w:lang w:val="ru-RU"/>
        </w:rPr>
        <w:t xml:space="preserve">               </w:t>
      </w: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ru-RU"/>
        </w:rPr>
        <w:t>Как педагог фиксирует правильный выбор:</w:t>
      </w:r>
    </w:p>
    <w:p w14:paraId="5BFF203C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Формулировки, которые подходят для методразработки:</w:t>
      </w:r>
    </w:p>
    <w:p w14:paraId="65847CA7">
      <w:pPr>
        <w:numPr>
          <w:ilvl w:val="0"/>
          <w:numId w:val="19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«Дети объясняют свой выбор, опираясь на полученные знания об экологичных источниках энергии».</w:t>
      </w:r>
    </w:p>
    <w:p w14:paraId="26AF1139">
      <w:pPr>
        <w:numPr>
          <w:ilvl w:val="0"/>
          <w:numId w:val="19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«Педагог стимулирует детей к рассуждению, задавая наводящие вопросы».</w:t>
      </w:r>
    </w:p>
    <w:p w14:paraId="25348988">
      <w:pPr>
        <w:numPr>
          <w:ilvl w:val="0"/>
          <w:numId w:val="19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«Карточки с правильным выбором помещаются в поле «ЭКОЛОГИЧНО», закрепляя представления детей».</w:t>
      </w:r>
    </w:p>
    <w:p w14:paraId="1794ED7F">
      <w:pPr>
        <w:numPr>
          <w:ilvl w:val="0"/>
          <w:numId w:val="19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«Каждая решённая ситуация укрепляет уверенность ребёнка в собственных знаниях».</w:t>
      </w:r>
    </w:p>
    <w:p w14:paraId="4767EDCA">
      <w:pPr>
        <w:spacing w:before="40" w:after="40"/>
        <w:ind w:right="49" w:firstLine="709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ru-RU"/>
        </w:rPr>
        <w:t>Результат этапа:</w:t>
      </w:r>
    </w:p>
    <w:p w14:paraId="791A3140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выполнения всех ситуационных заданий:</w:t>
      </w:r>
    </w:p>
    <w:p w14:paraId="7FE199CC">
      <w:pPr>
        <w:numPr>
          <w:ilvl w:val="0"/>
          <w:numId w:val="20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детей формируется причинно-следственное мышление,</w:t>
      </w:r>
    </w:p>
    <w:p w14:paraId="608E59D4">
      <w:pPr>
        <w:numPr>
          <w:ilvl w:val="0"/>
          <w:numId w:val="20"/>
        </w:numPr>
        <w:spacing w:before="40" w:after="40"/>
        <w:ind w:left="0"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команда получает солнечные лучики и движется к победе.</w:t>
      </w:r>
    </w:p>
    <w:p w14:paraId="77C5D33E">
      <w:pPr>
        <w:pStyle w:val="3"/>
        <w:spacing w:before="0"/>
        <w:ind w:right="49" w:firstLine="709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3. Итог игры (рефлексия)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Воспитатель спрашивает: «Какую ферму мы построили? Чем она отличается от обычной?»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Дети рассказывают, что ферма стала экологичной.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Вручаются медали «Солнечный герой» (Приложение 6).</w:t>
      </w:r>
    </w:p>
    <w:p w14:paraId="7B45E9C8">
      <w:pPr>
        <w:pStyle w:val="3"/>
        <w:spacing w:before="40" w:after="40"/>
        <w:ind w:right="49" w:firstLine="709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4. Заключение</w:t>
      </w:r>
    </w:p>
    <w:p w14:paraId="44268C07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Природа делится с нами энергией — солнцем, ветром и водой, если мы будем бережно к ней относиться.</w:t>
      </w:r>
    </w:p>
    <w:p w14:paraId="67A4C44E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</w:p>
    <w:p w14:paraId="7D8C8E16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097148AC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11C056DC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42319D35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67338D2D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3A88F4FD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763D8076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0345762E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1E0A5F65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7F13AF50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0C5B13AD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259DDCCD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4BC1AB9D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6D64E110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69AC8BA2">
      <w:pPr>
        <w:spacing w:before="40" w:after="40"/>
        <w:ind w:right="49"/>
        <w:rPr>
          <w:rFonts w:ascii="Times New Roman" w:hAnsi="Times New Roman" w:cs="Times New Roman"/>
          <w:sz w:val="24"/>
          <w:szCs w:val="24"/>
          <w:lang w:val="ru-RU"/>
        </w:rPr>
      </w:pPr>
    </w:p>
    <w:p w14:paraId="26C9BAB5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0CFE5E4E">
      <w:pPr>
        <w:spacing w:before="40" w:after="40"/>
        <w:ind w:right="49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3239A959">
      <w:pPr>
        <w:spacing w:before="40" w:after="40"/>
        <w:ind w:right="49"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</w:t>
      </w:r>
    </w:p>
    <w:p w14:paraId="6CC44E9B">
      <w:pPr>
        <w:spacing w:before="40" w:after="40"/>
        <w:ind w:right="4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drawing>
          <wp:inline distT="0" distB="0" distL="114300" distR="114300">
            <wp:extent cx="6330315" cy="6330315"/>
            <wp:effectExtent l="0" t="0" r="13335" b="13335"/>
            <wp:docPr id="1" name="Изображение 1" descr="Приложение 1 Изображение фер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риложение 1 Изображение ферм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633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89152">
      <w:pPr>
        <w:spacing w:before="40" w:after="40"/>
        <w:ind w:right="4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2EF9CE6">
      <w:pPr>
        <w:spacing w:before="40" w:after="40"/>
        <w:ind w:right="4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BA0897E">
      <w:pPr>
        <w:spacing w:before="40" w:after="40"/>
        <w:ind w:right="49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2</w:t>
      </w:r>
    </w:p>
    <w:tbl>
      <w:tblPr>
        <w:tblStyle w:val="36"/>
        <w:tblW w:w="14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1"/>
        <w:gridCol w:w="7433"/>
      </w:tblGrid>
      <w:tr w14:paraId="3CCD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</w:trPr>
        <w:tc>
          <w:tcPr>
            <w:tcW w:w="7431" w:type="dxa"/>
          </w:tcPr>
          <w:p w14:paraId="4659B4F0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drawing>
                <wp:inline distT="0" distB="0" distL="0" distR="0">
                  <wp:extent cx="2457450" cy="2457450"/>
                  <wp:effectExtent l="0" t="0" r="0" b="0"/>
                  <wp:docPr id="4420203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02039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0F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Солнце</w:t>
            </w:r>
          </w:p>
        </w:tc>
        <w:tc>
          <w:tcPr>
            <w:tcW w:w="7433" w:type="dxa"/>
          </w:tcPr>
          <w:p w14:paraId="16EC6B50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72"/>
                <w:szCs w:val="72"/>
              </w:rPr>
              <w:drawing>
                <wp:inline distT="0" distB="0" distL="0" distR="0">
                  <wp:extent cx="2447925" cy="2455545"/>
                  <wp:effectExtent l="0" t="0" r="9525" b="1905"/>
                  <wp:docPr id="52898876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988766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071" cy="2463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08C07B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Ветер</w:t>
            </w:r>
          </w:p>
        </w:tc>
      </w:tr>
      <w:tr w14:paraId="3D89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7431" w:type="dxa"/>
          </w:tcPr>
          <w:p w14:paraId="1A1BB76B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drawing>
                <wp:inline distT="0" distB="0" distL="0" distR="0">
                  <wp:extent cx="2524125" cy="2476500"/>
                  <wp:effectExtent l="0" t="0" r="9525" b="0"/>
                  <wp:docPr id="75441335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41335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07FB24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Вода</w:t>
            </w:r>
          </w:p>
        </w:tc>
        <w:tc>
          <w:tcPr>
            <w:tcW w:w="7433" w:type="dxa"/>
          </w:tcPr>
          <w:p w14:paraId="076E50F1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72"/>
                <w:szCs w:val="72"/>
              </w:rPr>
              <w:drawing>
                <wp:inline distT="0" distB="0" distL="0" distR="0">
                  <wp:extent cx="2482850" cy="2419350"/>
                  <wp:effectExtent l="0" t="0" r="12700" b="0"/>
                  <wp:docPr id="153568710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687102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646" cy="2420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3A6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Растения</w:t>
            </w:r>
          </w:p>
        </w:tc>
      </w:tr>
      <w:tr w14:paraId="73B0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7431" w:type="dxa"/>
          </w:tcPr>
          <w:p w14:paraId="274E919E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drawing>
                <wp:inline distT="0" distB="0" distL="0" distR="0">
                  <wp:extent cx="2495550" cy="2495550"/>
                  <wp:effectExtent l="0" t="0" r="0" b="0"/>
                  <wp:docPr id="67963356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633567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35CE03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Бензин</w:t>
            </w:r>
          </w:p>
        </w:tc>
        <w:tc>
          <w:tcPr>
            <w:tcW w:w="7433" w:type="dxa"/>
          </w:tcPr>
          <w:p w14:paraId="201FA45F">
            <w:pPr>
              <w:spacing w:after="0" w:line="240" w:lineRule="auto"/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48"/>
                <w:szCs w:val="48"/>
              </w:rPr>
              <w:drawing>
                <wp:inline distT="0" distB="0" distL="0" distR="0">
                  <wp:extent cx="2486025" cy="2457450"/>
                  <wp:effectExtent l="0" t="0" r="9525" b="0"/>
                  <wp:docPr id="13056221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62214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2D15F8">
            <w:pPr>
              <w:spacing w:after="0" w:line="240" w:lineRule="auto"/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Уголь</w:t>
            </w:r>
          </w:p>
        </w:tc>
      </w:tr>
      <w:tr w14:paraId="1DE5C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7431" w:type="dxa"/>
          </w:tcPr>
          <w:p w14:paraId="74062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drawing>
                <wp:inline distT="0" distB="0" distL="0" distR="0">
                  <wp:extent cx="2409825" cy="2447925"/>
                  <wp:effectExtent l="0" t="0" r="9525" b="9525"/>
                  <wp:docPr id="167258059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580598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0D7538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Костер</w:t>
            </w:r>
          </w:p>
        </w:tc>
        <w:tc>
          <w:tcPr>
            <w:tcW w:w="7433" w:type="dxa"/>
          </w:tcPr>
          <w:p w14:paraId="7BBADF56">
            <w:pPr>
              <w:spacing w:after="0" w:line="240" w:lineRule="auto"/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48"/>
                <w:szCs w:val="48"/>
              </w:rPr>
              <w:drawing>
                <wp:inline distT="0" distB="0" distL="0" distR="0">
                  <wp:extent cx="2466975" cy="2466975"/>
                  <wp:effectExtent l="0" t="0" r="9525" b="9525"/>
                  <wp:docPr id="9358684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86842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56BEE2">
            <w:pPr>
              <w:spacing w:after="0" w:line="240" w:lineRule="auto"/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Работающая машина</w:t>
            </w:r>
          </w:p>
        </w:tc>
      </w:tr>
    </w:tbl>
    <w:p w14:paraId="564D56FC">
      <w:pPr>
        <w:rPr>
          <w:sz w:val="48"/>
          <w:szCs w:val="48"/>
        </w:rPr>
      </w:pPr>
      <w:r>
        <w:rPr>
          <w:rFonts w:ascii="Times New Roman" w:hAnsi="Times New Roman" w:cs="Times New Roman"/>
          <w:sz w:val="24"/>
          <w:szCs w:val="24"/>
        </w:rPr>
        <w:t>Карточки с изображениями источников энергии распечатываются, ламинируются и разрезаются.</w:t>
      </w:r>
    </w:p>
    <w:p w14:paraId="3CCD7616">
      <w:pPr>
        <w:spacing w:before="40" w:after="40"/>
        <w:ind w:right="49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ED6A222">
      <w:pPr>
        <w:spacing w:before="40" w:after="40"/>
        <w:ind w:right="49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461994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5</w:t>
      </w:r>
    </w:p>
    <w:p w14:paraId="6D2FD7A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Набор ситуационных карточек для педагога</w:t>
      </w:r>
    </w:p>
    <w:tbl>
      <w:tblPr>
        <w:tblStyle w:val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941"/>
        <w:gridCol w:w="1840"/>
        <w:gridCol w:w="1650"/>
        <w:gridCol w:w="2223"/>
      </w:tblGrid>
      <w:tr w14:paraId="1B06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35E960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941" w:type="dxa"/>
          </w:tcPr>
          <w:p w14:paraId="551A47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Ситуация</w:t>
            </w:r>
          </w:p>
        </w:tc>
        <w:tc>
          <w:tcPr>
            <w:tcW w:w="1840" w:type="dxa"/>
          </w:tcPr>
          <w:p w14:paraId="6C4268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Варианты</w:t>
            </w:r>
          </w:p>
        </w:tc>
        <w:tc>
          <w:tcPr>
            <w:tcW w:w="1650" w:type="dxa"/>
          </w:tcPr>
          <w:p w14:paraId="4AAD2A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Правильный выбор</w:t>
            </w:r>
          </w:p>
        </w:tc>
        <w:tc>
          <w:tcPr>
            <w:tcW w:w="2223" w:type="dxa"/>
          </w:tcPr>
          <w:p w14:paraId="704B7C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Объяснение</w:t>
            </w:r>
          </w:p>
        </w:tc>
      </w:tr>
      <w:tr w14:paraId="5F9B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5C5A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41" w:type="dxa"/>
            <w:vAlign w:val="center"/>
          </w:tcPr>
          <w:p w14:paraId="0E29E1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Нужно включить насос для полива</w:t>
            </w:r>
          </w:p>
        </w:tc>
        <w:tc>
          <w:tcPr>
            <w:tcW w:w="1840" w:type="dxa"/>
            <w:vAlign w:val="center"/>
          </w:tcPr>
          <w:p w14:paraId="77BBB6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pple Color Emoji" w:hAnsi="Apple Color Emoji" w:eastAsia="Times New Roman" w:cs="Apple Color Emoji"/>
              </w:rPr>
              <w:t>⛽</w:t>
            </w:r>
            <w:r>
              <w:rPr>
                <w:rFonts w:ascii="Times New Roman" w:hAnsi="Times New Roman" w:eastAsia="Times New Roman" w:cs="Times New Roman"/>
              </w:rPr>
              <w:t xml:space="preserve"> бензин / </w:t>
            </w:r>
            <w:r>
              <w:rPr>
                <w:rFonts w:ascii="Apple Color Emoji" w:hAnsi="Apple Color Emoji" w:eastAsia="Times New Roman" w:cs="Apple Color Emoji"/>
              </w:rPr>
              <w:t>☀️</w:t>
            </w:r>
            <w:r>
              <w:rPr>
                <w:rFonts w:ascii="Times New Roman" w:hAnsi="Times New Roman" w:eastAsia="Times New Roman" w:cs="Times New Roman"/>
              </w:rPr>
              <w:t xml:space="preserve"> солнце</w:t>
            </w:r>
          </w:p>
        </w:tc>
        <w:tc>
          <w:tcPr>
            <w:tcW w:w="1650" w:type="dxa"/>
            <w:vAlign w:val="center"/>
          </w:tcPr>
          <w:p w14:paraId="77627F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pple Color Emoji" w:hAnsi="Apple Color Emoji" w:eastAsia="Times New Roman" w:cs="Apple Color Emoji"/>
              </w:rPr>
              <w:t>☀️</w:t>
            </w:r>
          </w:p>
        </w:tc>
        <w:tc>
          <w:tcPr>
            <w:tcW w:w="2223" w:type="dxa"/>
            <w:vAlign w:val="center"/>
          </w:tcPr>
          <w:p w14:paraId="18B47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Солнце работает бесплатно, не даёт дыма</w:t>
            </w:r>
          </w:p>
        </w:tc>
      </w:tr>
      <w:tr w14:paraId="6709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5B1D4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941" w:type="dxa"/>
            <w:vAlign w:val="center"/>
          </w:tcPr>
          <w:p w14:paraId="0C6778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Нужно включить свет в курятнике</w:t>
            </w:r>
          </w:p>
        </w:tc>
        <w:tc>
          <w:tcPr>
            <w:tcW w:w="1840" w:type="dxa"/>
            <w:vAlign w:val="center"/>
          </w:tcPr>
          <w:p w14:paraId="787AA0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pple Color Emoji" w:hAnsi="Apple Color Emoji" w:eastAsia="Times New Roman" w:cs="Apple Color Emoji"/>
              </w:rPr>
              <w:t>🔥</w:t>
            </w:r>
            <w:r>
              <w:rPr>
                <w:rFonts w:ascii="Times New Roman" w:hAnsi="Times New Roman" w:eastAsia="Times New Roman" w:cs="Times New Roman"/>
              </w:rPr>
              <w:t xml:space="preserve"> костёр / </w:t>
            </w:r>
            <w:r>
              <w:rPr>
                <w:rFonts w:ascii="Apple Color Emoji" w:hAnsi="Apple Color Emoji" w:eastAsia="Times New Roman" w:cs="Apple Color Emoji"/>
              </w:rPr>
              <w:t>🌬️</w:t>
            </w:r>
            <w:r>
              <w:rPr>
                <w:rFonts w:ascii="Times New Roman" w:hAnsi="Times New Roman" w:eastAsia="Times New Roman" w:cs="Times New Roman"/>
              </w:rPr>
              <w:t xml:space="preserve"> ветер</w:t>
            </w:r>
          </w:p>
        </w:tc>
        <w:tc>
          <w:tcPr>
            <w:tcW w:w="1650" w:type="dxa"/>
            <w:vAlign w:val="center"/>
          </w:tcPr>
          <w:p w14:paraId="136691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pple Color Emoji" w:hAnsi="Apple Color Emoji" w:eastAsia="Times New Roman" w:cs="Apple Color Emoji"/>
              </w:rPr>
              <w:t>🌬️</w:t>
            </w:r>
          </w:p>
        </w:tc>
        <w:tc>
          <w:tcPr>
            <w:tcW w:w="2223" w:type="dxa"/>
            <w:vAlign w:val="center"/>
          </w:tcPr>
          <w:p w14:paraId="60E908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</w:rPr>
              <w:t>Ветряк даёт чистую энергию</w:t>
            </w:r>
          </w:p>
        </w:tc>
      </w:tr>
      <w:tr w14:paraId="6F5C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448FD8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941" w:type="dxa"/>
            <w:vAlign w:val="center"/>
          </w:tcPr>
          <w:p w14:paraId="5D65496E"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</w:rPr>
              <w:t>Нужно остудить молоко</w:t>
            </w:r>
          </w:p>
        </w:tc>
        <w:tc>
          <w:tcPr>
            <w:tcW w:w="1840" w:type="dxa"/>
            <w:vAlign w:val="center"/>
          </w:tcPr>
          <w:p w14:paraId="11BEF04F">
            <w:pPr>
              <w:rPr>
                <w:rFonts w:ascii="Apple Color Emoji" w:hAnsi="Apple Color Emoji" w:eastAsia="Times New Roman" w:cs="Apple Color Emoji"/>
              </w:rPr>
            </w:pPr>
            <w:r>
              <w:rPr>
                <w:rFonts w:ascii="Apple Color Emoji" w:hAnsi="Apple Color Emoji" w:eastAsia="Times New Roman" w:cs="Apple Color Emoji"/>
              </w:rPr>
              <w:t>🔥</w:t>
            </w:r>
            <w:r>
              <w:rPr>
                <w:rFonts w:ascii="Times New Roman" w:hAnsi="Times New Roman" w:eastAsia="Times New Roman" w:cs="Times New Roman"/>
              </w:rPr>
              <w:t xml:space="preserve"> костёр / </w:t>
            </w:r>
            <w:r>
              <w:rPr>
                <w:rFonts w:ascii="Apple Color Emoji" w:hAnsi="Apple Color Emoji" w:eastAsia="Times New Roman" w:cs="Apple Color Emoji"/>
              </w:rPr>
              <w:t>☀️</w:t>
            </w:r>
            <w:r>
              <w:rPr>
                <w:rFonts w:ascii="Times New Roman" w:hAnsi="Times New Roman" w:eastAsia="Times New Roman" w:cs="Times New Roman"/>
              </w:rPr>
              <w:t xml:space="preserve"> солнце</w:t>
            </w:r>
          </w:p>
        </w:tc>
        <w:tc>
          <w:tcPr>
            <w:tcW w:w="1650" w:type="dxa"/>
            <w:vAlign w:val="center"/>
          </w:tcPr>
          <w:p w14:paraId="6515B707">
            <w:pPr>
              <w:rPr>
                <w:rFonts w:ascii="Apple Color Emoji" w:hAnsi="Apple Color Emoji" w:eastAsia="Times New Roman" w:cs="Apple Color Emoji"/>
              </w:rPr>
            </w:pPr>
            <w:r>
              <w:rPr>
                <w:rFonts w:ascii="Apple Color Emoji" w:hAnsi="Apple Color Emoji" w:eastAsia="Times New Roman" w:cs="Apple Color Emoji"/>
              </w:rPr>
              <w:t>☀️</w:t>
            </w:r>
          </w:p>
        </w:tc>
        <w:tc>
          <w:tcPr>
            <w:tcW w:w="2223" w:type="dxa"/>
            <w:vAlign w:val="center"/>
          </w:tcPr>
          <w:p w14:paraId="0D1B6774"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Костёр нагревает, а от солнечной энергии работает холодильник</w:t>
            </w:r>
          </w:p>
        </w:tc>
      </w:tr>
      <w:tr w14:paraId="33AD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5A93E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941" w:type="dxa"/>
            <w:vAlign w:val="center"/>
          </w:tcPr>
          <w:p w14:paraId="77FB316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Запустить фонтан</w:t>
            </w:r>
          </w:p>
        </w:tc>
        <w:tc>
          <w:tcPr>
            <w:tcW w:w="1840" w:type="dxa"/>
            <w:vAlign w:val="center"/>
          </w:tcPr>
          <w:p w14:paraId="7AA3BA32">
            <w:pPr>
              <w:rPr>
                <w:rFonts w:ascii="Apple Color Emoji" w:hAnsi="Apple Color Emoji" w:eastAsia="Times New Roman" w:cs="Apple Color Emoji"/>
              </w:rPr>
            </w:pPr>
            <w:r>
              <w:rPr>
                <w:rFonts w:ascii="Apple Color Emoji" w:hAnsi="Apple Color Emoji" w:eastAsia="Times New Roman" w:cs="Apple Color Emoji"/>
              </w:rPr>
              <w:t>💧</w:t>
            </w:r>
            <w:r>
              <w:rPr>
                <w:rFonts w:ascii="Times New Roman" w:hAnsi="Times New Roman" w:eastAsia="Times New Roman" w:cs="Times New Roman"/>
              </w:rPr>
              <w:t xml:space="preserve"> вода / </w:t>
            </w:r>
            <w:r>
              <w:rPr>
                <w:rFonts w:ascii="Apple Color Emoji" w:hAnsi="Apple Color Emoji" w:eastAsia="Times New Roman" w:cs="Apple Color Emoji"/>
              </w:rPr>
              <w:t>⛽</w:t>
            </w:r>
            <w:r>
              <w:rPr>
                <w:rFonts w:ascii="Times New Roman" w:hAnsi="Times New Roman" w:eastAsia="Times New Roman" w:cs="Times New Roman"/>
              </w:rPr>
              <w:t xml:space="preserve"> бензин</w:t>
            </w:r>
          </w:p>
        </w:tc>
        <w:tc>
          <w:tcPr>
            <w:tcW w:w="1650" w:type="dxa"/>
            <w:vAlign w:val="center"/>
          </w:tcPr>
          <w:p w14:paraId="762B18C1">
            <w:pPr>
              <w:rPr>
                <w:rFonts w:ascii="Apple Color Emoji" w:hAnsi="Apple Color Emoji" w:eastAsia="Times New Roman" w:cs="Apple Color Emoji"/>
              </w:rPr>
            </w:pPr>
            <w:r>
              <w:rPr>
                <w:rFonts w:ascii="Apple Color Emoji" w:hAnsi="Apple Color Emoji" w:eastAsia="Times New Roman" w:cs="Apple Color Emoji"/>
              </w:rPr>
              <w:t>💧</w:t>
            </w:r>
          </w:p>
        </w:tc>
        <w:tc>
          <w:tcPr>
            <w:tcW w:w="2223" w:type="dxa"/>
            <w:vAlign w:val="center"/>
          </w:tcPr>
          <w:p w14:paraId="6E61A969"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Вода двигает мельницу — это экологично</w:t>
            </w:r>
          </w:p>
        </w:tc>
      </w:tr>
      <w:tr w14:paraId="4369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14C045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941" w:type="dxa"/>
            <w:vAlign w:val="center"/>
          </w:tcPr>
          <w:p w14:paraId="2F2845C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Подзарядить фермерский телефон</w:t>
            </w:r>
          </w:p>
        </w:tc>
        <w:tc>
          <w:tcPr>
            <w:tcW w:w="1840" w:type="dxa"/>
            <w:vAlign w:val="center"/>
          </w:tcPr>
          <w:p w14:paraId="37098769">
            <w:pPr>
              <w:rPr>
                <w:rFonts w:ascii="Apple Color Emoji" w:hAnsi="Apple Color Emoji" w:eastAsia="Times New Roman" w:cs="Apple Color Emoji"/>
              </w:rPr>
            </w:pPr>
            <w:r>
              <w:rPr>
                <w:rFonts w:ascii="Apple Color Emoji" w:hAnsi="Apple Color Emoji" w:eastAsia="Times New Roman" w:cs="Apple Color Emoji"/>
              </w:rPr>
              <w:t>☀️</w:t>
            </w:r>
            <w:r>
              <w:rPr>
                <w:rFonts w:ascii="Times New Roman" w:hAnsi="Times New Roman" w:eastAsia="Times New Roman" w:cs="Times New Roman"/>
              </w:rPr>
              <w:t xml:space="preserve"> солнце / уголь</w:t>
            </w:r>
          </w:p>
        </w:tc>
        <w:tc>
          <w:tcPr>
            <w:tcW w:w="1650" w:type="dxa"/>
            <w:vAlign w:val="center"/>
          </w:tcPr>
          <w:p w14:paraId="039C8FC1">
            <w:pPr>
              <w:rPr>
                <w:rFonts w:ascii="Apple Color Emoji" w:hAnsi="Apple Color Emoji" w:eastAsia="Times New Roman" w:cs="Apple Color Emoji"/>
              </w:rPr>
            </w:pPr>
            <w:r>
              <w:rPr>
                <w:rFonts w:ascii="Apple Color Emoji" w:hAnsi="Apple Color Emoji" w:eastAsia="Times New Roman" w:cs="Apple Color Emoji"/>
              </w:rPr>
              <w:t>☀️</w:t>
            </w:r>
          </w:p>
        </w:tc>
        <w:tc>
          <w:tcPr>
            <w:tcW w:w="2223" w:type="dxa"/>
            <w:vAlign w:val="center"/>
          </w:tcPr>
          <w:p w14:paraId="284392F7"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Солнечная энергия подходит для зарядки</w:t>
            </w:r>
          </w:p>
        </w:tc>
      </w:tr>
      <w:tr w14:paraId="0B3F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034B7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941" w:type="dxa"/>
            <w:vAlign w:val="center"/>
          </w:tcPr>
          <w:p w14:paraId="0245DDD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Перевезти корм на машине</w:t>
            </w:r>
          </w:p>
        </w:tc>
        <w:tc>
          <w:tcPr>
            <w:tcW w:w="1840" w:type="dxa"/>
            <w:vAlign w:val="center"/>
          </w:tcPr>
          <w:p w14:paraId="4D5CB53C">
            <w:pPr>
              <w:rPr>
                <w:rFonts w:ascii="Apple Color Emoji" w:hAnsi="Apple Color Emoji" w:eastAsia="Times New Roman" w:cs="Apple Color Emoji"/>
              </w:rPr>
            </w:pPr>
            <w:r>
              <w:rPr>
                <w:rFonts w:ascii="Apple Color Emoji" w:hAnsi="Apple Color Emoji" w:eastAsia="Times New Roman" w:cs="Apple Color Emoji"/>
              </w:rPr>
              <w:t>🚗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машина</w:t>
            </w:r>
            <w:r>
              <w:rPr>
                <w:rFonts w:ascii="Times New Roman" w:hAnsi="Times New Roman" w:eastAsia="Times New Roman" w:cs="Times New Roman"/>
              </w:rPr>
              <w:t xml:space="preserve"> / </w:t>
            </w:r>
            <w:r>
              <w:rPr>
                <w:rFonts w:ascii="Apple Color Emoji" w:hAnsi="Apple Color Emoji" w:eastAsia="Times New Roman" w:cs="Apple Color Emoji"/>
              </w:rPr>
              <w:t>🌬️</w:t>
            </w:r>
            <w:r>
              <w:rPr>
                <w:rFonts w:ascii="Times New Roman" w:hAnsi="Times New Roman" w:eastAsia="Times New Roman" w:cs="Times New Roman"/>
              </w:rPr>
              <w:t xml:space="preserve"> ветер</w:t>
            </w:r>
          </w:p>
        </w:tc>
        <w:tc>
          <w:tcPr>
            <w:tcW w:w="1650" w:type="dxa"/>
            <w:vAlign w:val="center"/>
          </w:tcPr>
          <w:p w14:paraId="78A1A2BE">
            <w:pPr>
              <w:rPr>
                <w:rFonts w:ascii="Apple Color Emoji" w:hAnsi="Apple Color Emoji" w:eastAsia="Times New Roman" w:cs="Apple Color Emoji"/>
              </w:rPr>
            </w:pPr>
            <w:r>
              <w:rPr>
                <w:rFonts w:ascii="Apple Color Emoji" w:hAnsi="Apple Color Emoji" w:eastAsia="Times New Roman" w:cs="Apple Color Emoji"/>
              </w:rPr>
              <w:t>🚗</w:t>
            </w:r>
            <w:r>
              <w:rPr>
                <w:rFonts w:ascii="Times New Roman" w:hAnsi="Times New Roman" w:eastAsia="Times New Roman" w:cs="Times New Roman"/>
              </w:rPr>
              <w:t xml:space="preserve"> + </w:t>
            </w:r>
            <w:r>
              <w:rPr>
                <w:rFonts w:ascii="Apple Color Emoji" w:hAnsi="Apple Color Emoji" w:eastAsia="Times New Roman" w:cs="Apple Color Emoji"/>
              </w:rPr>
              <w:t>♻️</w:t>
            </w:r>
            <w:r>
              <w:rPr>
                <w:rFonts w:ascii="Times New Roman" w:hAnsi="Times New Roman" w:eastAsia="Times New Roman" w:cs="Times New Roman"/>
              </w:rPr>
              <w:t xml:space="preserve"> комментарий</w:t>
            </w:r>
          </w:p>
        </w:tc>
        <w:tc>
          <w:tcPr>
            <w:tcW w:w="2223" w:type="dxa"/>
            <w:vAlign w:val="center"/>
          </w:tcPr>
          <w:p w14:paraId="6BED576B"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Можно использовать, но вредно — ищем альтернативы</w:t>
            </w:r>
          </w:p>
        </w:tc>
      </w:tr>
      <w:tr w14:paraId="5B9F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769C7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941" w:type="dxa"/>
            <w:vAlign w:val="center"/>
          </w:tcPr>
          <w:p w14:paraId="6BB6A1A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Осушить лужу после дождя</w:t>
            </w:r>
          </w:p>
        </w:tc>
        <w:tc>
          <w:tcPr>
            <w:tcW w:w="1840" w:type="dxa"/>
            <w:vAlign w:val="center"/>
          </w:tcPr>
          <w:p w14:paraId="586370BC">
            <w:pPr>
              <w:rPr>
                <w:rFonts w:ascii="Apple Color Emoji" w:hAnsi="Apple Color Emoji" w:eastAsia="Times New Roman" w:cs="Apple Color Emoji"/>
              </w:rPr>
            </w:pPr>
            <w:r>
              <w:rPr>
                <w:rFonts w:ascii="Apple Color Emoji" w:hAnsi="Apple Color Emoji" w:eastAsia="Times New Roman" w:cs="Apple Color Emoji"/>
              </w:rPr>
              <w:t>💧</w:t>
            </w:r>
            <w:r>
              <w:rPr>
                <w:rFonts w:ascii="Times New Roman" w:hAnsi="Times New Roman" w:eastAsia="Times New Roman" w:cs="Times New Roman"/>
              </w:rPr>
              <w:t xml:space="preserve"> вода / </w:t>
            </w:r>
            <w:r>
              <w:rPr>
                <w:rFonts w:ascii="Apple Color Emoji" w:hAnsi="Apple Color Emoji" w:eastAsia="Times New Roman" w:cs="Apple Color Emoji"/>
              </w:rPr>
              <w:t>☀️</w:t>
            </w:r>
            <w:r>
              <w:rPr>
                <w:rFonts w:ascii="Times New Roman" w:hAnsi="Times New Roman" w:eastAsia="Times New Roman" w:cs="Times New Roman"/>
              </w:rPr>
              <w:t xml:space="preserve"> солнце</w:t>
            </w:r>
          </w:p>
        </w:tc>
        <w:tc>
          <w:tcPr>
            <w:tcW w:w="1650" w:type="dxa"/>
            <w:vAlign w:val="center"/>
          </w:tcPr>
          <w:p w14:paraId="79E8AEA4">
            <w:pPr>
              <w:rPr>
                <w:rFonts w:ascii="Apple Color Emoji" w:hAnsi="Apple Color Emoji" w:eastAsia="Times New Roman" w:cs="Apple Color Emoji"/>
              </w:rPr>
            </w:pPr>
            <w:r>
              <w:rPr>
                <w:rFonts w:ascii="Apple Color Emoji" w:hAnsi="Apple Color Emoji" w:eastAsia="Times New Roman" w:cs="Apple Color Emoji"/>
              </w:rPr>
              <w:t>☀️</w:t>
            </w:r>
          </w:p>
        </w:tc>
        <w:tc>
          <w:tcPr>
            <w:tcW w:w="2223" w:type="dxa"/>
            <w:vAlign w:val="center"/>
          </w:tcPr>
          <w:p w14:paraId="6E80BB51"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</w:rPr>
              <w:t>Солнце высушит безопасно</w:t>
            </w:r>
          </w:p>
        </w:tc>
      </w:tr>
      <w:tr w14:paraId="6A33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1441C5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941" w:type="dxa"/>
            <w:vAlign w:val="center"/>
          </w:tcPr>
          <w:p w14:paraId="3A45881F"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Нагреть воду для мытья коров</w:t>
            </w:r>
          </w:p>
        </w:tc>
        <w:tc>
          <w:tcPr>
            <w:tcW w:w="1840" w:type="dxa"/>
            <w:vAlign w:val="center"/>
          </w:tcPr>
          <w:p w14:paraId="1883E06F">
            <w:pPr>
              <w:rPr>
                <w:rFonts w:ascii="Apple Color Emoji" w:hAnsi="Apple Color Emoji" w:eastAsia="Times New Roman" w:cs="Apple Color Emoji"/>
              </w:rPr>
            </w:pPr>
            <w:r>
              <w:rPr>
                <w:rFonts w:ascii="Apple Color Emoji" w:hAnsi="Apple Color Emoji" w:eastAsia="Times New Roman" w:cs="Apple Color Emoji"/>
              </w:rPr>
              <w:t>🔥</w:t>
            </w:r>
            <w:r>
              <w:rPr>
                <w:rFonts w:ascii="Times New Roman" w:hAnsi="Times New Roman" w:eastAsia="Times New Roman" w:cs="Times New Roman"/>
              </w:rPr>
              <w:t xml:space="preserve"> костёр / </w:t>
            </w:r>
            <w:r>
              <w:rPr>
                <w:rFonts w:ascii="Apple Color Emoji" w:hAnsi="Apple Color Emoji" w:eastAsia="Times New Roman" w:cs="Apple Color Emoji"/>
              </w:rPr>
              <w:t>☀️</w:t>
            </w:r>
            <w:r>
              <w:rPr>
                <w:rFonts w:ascii="Times New Roman" w:hAnsi="Times New Roman" w:eastAsia="Times New Roman" w:cs="Times New Roman"/>
              </w:rPr>
              <w:t xml:space="preserve"> солнце</w:t>
            </w:r>
          </w:p>
        </w:tc>
        <w:tc>
          <w:tcPr>
            <w:tcW w:w="1650" w:type="dxa"/>
            <w:vAlign w:val="center"/>
          </w:tcPr>
          <w:p w14:paraId="1645CDA1">
            <w:pPr>
              <w:rPr>
                <w:rFonts w:ascii="Apple Color Emoji" w:hAnsi="Apple Color Emoji" w:eastAsia="Times New Roman" w:cs="Apple Color Emoji"/>
              </w:rPr>
            </w:pPr>
            <w:r>
              <w:rPr>
                <w:rFonts w:ascii="Apple Color Emoji" w:hAnsi="Apple Color Emoji" w:eastAsia="Times New Roman" w:cs="Apple Color Emoji"/>
              </w:rPr>
              <w:t>☀️</w:t>
            </w:r>
          </w:p>
        </w:tc>
        <w:tc>
          <w:tcPr>
            <w:tcW w:w="2223" w:type="dxa"/>
            <w:vAlign w:val="center"/>
          </w:tcPr>
          <w:p w14:paraId="0EEE6206"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Костёр дымит, а солнце — экологично</w:t>
            </w:r>
          </w:p>
        </w:tc>
      </w:tr>
    </w:tbl>
    <w:p w14:paraId="6BE73B3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317A92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BCC4A8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2E9FC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D8D4A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AA976A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155C98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940FD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A2BD77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Набор карточек для детей, для распечатывания</w:t>
      </w:r>
    </w:p>
    <w:tbl>
      <w:tblPr>
        <w:tblStyle w:val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89C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F4CDDD0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drawing>
                <wp:inline distT="0" distB="0" distL="0" distR="0">
                  <wp:extent cx="2495550" cy="249555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E7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Бензин</w:t>
            </w:r>
          </w:p>
        </w:tc>
        <w:tc>
          <w:tcPr>
            <w:tcW w:w="4673" w:type="dxa"/>
          </w:tcPr>
          <w:p w14:paraId="5F8161FB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drawing>
                <wp:inline distT="0" distB="0" distL="0" distR="0">
                  <wp:extent cx="2457450" cy="2457450"/>
                  <wp:effectExtent l="0" t="0" r="0" b="0"/>
                  <wp:docPr id="6835907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59079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B47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Солнце</w:t>
            </w:r>
          </w:p>
        </w:tc>
      </w:tr>
      <w:tr w14:paraId="321D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44EEA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drawing>
                <wp:inline distT="0" distB="0" distL="0" distR="0">
                  <wp:extent cx="2409825" cy="2447925"/>
                  <wp:effectExtent l="0" t="0" r="9525" b="9525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880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Костер</w:t>
            </w:r>
          </w:p>
        </w:tc>
        <w:tc>
          <w:tcPr>
            <w:tcW w:w="4673" w:type="dxa"/>
          </w:tcPr>
          <w:p w14:paraId="7DBE30E7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drawing>
                <wp:inline distT="0" distB="0" distL="0" distR="0">
                  <wp:extent cx="2447925" cy="2455545"/>
                  <wp:effectExtent l="0" t="0" r="9525" b="1905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071" cy="2463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B2C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Ветер</w:t>
            </w:r>
          </w:p>
        </w:tc>
      </w:tr>
      <w:tr w14:paraId="24EE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4A281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drawing>
                <wp:inline distT="0" distB="0" distL="0" distR="0">
                  <wp:extent cx="2409825" cy="2447925"/>
                  <wp:effectExtent l="0" t="0" r="9525" b="9525"/>
                  <wp:docPr id="108324638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246389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65C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Костер</w:t>
            </w:r>
          </w:p>
        </w:tc>
        <w:tc>
          <w:tcPr>
            <w:tcW w:w="4673" w:type="dxa"/>
          </w:tcPr>
          <w:p w14:paraId="31ACA72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drawing>
                <wp:inline distT="0" distB="0" distL="0" distR="0">
                  <wp:extent cx="2457450" cy="2457450"/>
                  <wp:effectExtent l="0" t="0" r="0" b="0"/>
                  <wp:docPr id="5507586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75866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10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Солнце</w:t>
            </w:r>
          </w:p>
        </w:tc>
      </w:tr>
    </w:tbl>
    <w:p w14:paraId="1E3CD63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5E9E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4154ABE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drawing>
                <wp:inline distT="0" distB="0" distL="0" distR="0">
                  <wp:extent cx="2524125" cy="2476500"/>
                  <wp:effectExtent l="0" t="0" r="9525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61B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Вода</w:t>
            </w:r>
          </w:p>
        </w:tc>
        <w:tc>
          <w:tcPr>
            <w:tcW w:w="4673" w:type="dxa"/>
          </w:tcPr>
          <w:p w14:paraId="52734431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drawing>
                <wp:inline distT="0" distB="0" distL="0" distR="0">
                  <wp:extent cx="2495550" cy="2495550"/>
                  <wp:effectExtent l="0" t="0" r="0" b="0"/>
                  <wp:docPr id="196163223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632239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403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Бензин</w:t>
            </w:r>
          </w:p>
        </w:tc>
      </w:tr>
      <w:tr w14:paraId="0DF6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AF50625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drawing>
                <wp:inline distT="0" distB="0" distL="0" distR="0">
                  <wp:extent cx="2457450" cy="2457450"/>
                  <wp:effectExtent l="0" t="0" r="0" b="0"/>
                  <wp:docPr id="14882198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21984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C52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Солнце</w:t>
            </w:r>
          </w:p>
        </w:tc>
        <w:tc>
          <w:tcPr>
            <w:tcW w:w="4673" w:type="dxa"/>
          </w:tcPr>
          <w:p w14:paraId="3DB3ED8A">
            <w:pPr>
              <w:spacing w:after="0" w:line="240" w:lineRule="auto"/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48"/>
                <w:szCs w:val="48"/>
              </w:rPr>
              <w:drawing>
                <wp:inline distT="0" distB="0" distL="0" distR="0">
                  <wp:extent cx="2486025" cy="24574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F9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Уголь</w:t>
            </w:r>
          </w:p>
        </w:tc>
      </w:tr>
      <w:tr w14:paraId="431C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2B388D24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drawing>
                <wp:inline distT="0" distB="0" distL="0" distR="0">
                  <wp:extent cx="2466975" cy="2466975"/>
                  <wp:effectExtent l="0" t="0" r="9525" b="9525"/>
                  <wp:docPr id="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00D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  <w:lang w:val="ru-RU"/>
              </w:rPr>
              <w:t>Работающая машина</w:t>
            </w:r>
          </w:p>
        </w:tc>
        <w:tc>
          <w:tcPr>
            <w:tcW w:w="4673" w:type="dxa"/>
          </w:tcPr>
          <w:p w14:paraId="1D4092E4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72"/>
                <w:szCs w:val="72"/>
              </w:rPr>
              <w:drawing>
                <wp:inline distT="0" distB="0" distL="0" distR="0">
                  <wp:extent cx="2447925" cy="2455545"/>
                  <wp:effectExtent l="0" t="0" r="9525" b="1905"/>
                  <wp:docPr id="96442829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42829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071" cy="2463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88A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Ветер</w:t>
            </w:r>
          </w:p>
        </w:tc>
      </w:tr>
      <w:tr w14:paraId="3AE3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2BB577F4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drawing>
                <wp:inline distT="0" distB="0" distL="0" distR="0">
                  <wp:extent cx="2524125" cy="2476500"/>
                  <wp:effectExtent l="0" t="0" r="9525" b="0"/>
                  <wp:docPr id="154555255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552556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A5F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Вода</w:t>
            </w:r>
          </w:p>
        </w:tc>
        <w:tc>
          <w:tcPr>
            <w:tcW w:w="4673" w:type="dxa"/>
          </w:tcPr>
          <w:p w14:paraId="4B248365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drawing>
                <wp:inline distT="0" distB="0" distL="0" distR="0">
                  <wp:extent cx="2457450" cy="2457450"/>
                  <wp:effectExtent l="0" t="0" r="0" b="0"/>
                  <wp:docPr id="198203468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03468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42E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Солнце</w:t>
            </w:r>
          </w:p>
        </w:tc>
      </w:tr>
      <w:tr w14:paraId="0228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9369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drawing>
                <wp:inline distT="0" distB="0" distL="0" distR="0">
                  <wp:extent cx="2409825" cy="2447925"/>
                  <wp:effectExtent l="0" t="0" r="9525" b="9525"/>
                  <wp:docPr id="193012015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120153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49B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Костер</w:t>
            </w:r>
          </w:p>
        </w:tc>
        <w:tc>
          <w:tcPr>
            <w:tcW w:w="4673" w:type="dxa"/>
          </w:tcPr>
          <w:p w14:paraId="6AC0D9F9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drawing>
                <wp:inline distT="0" distB="0" distL="0" distR="0">
                  <wp:extent cx="2457450" cy="2457450"/>
                  <wp:effectExtent l="0" t="0" r="0" b="0"/>
                  <wp:docPr id="17505274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527488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08F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Солнце</w:t>
            </w:r>
          </w:p>
        </w:tc>
      </w:tr>
    </w:tbl>
    <w:p w14:paraId="5A69A3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1F3C4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05221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B05D28B">
      <w:pPr>
        <w:spacing w:after="0" w:line="240" w:lineRule="auto"/>
        <w:rPr>
          <w:rFonts w:ascii="Times New Roman" w:hAnsi="Times New Roman" w:cs="Times New Roman"/>
          <w:sz w:val="48"/>
          <w:szCs w:val="48"/>
          <w:lang w:val="ru-RU"/>
        </w:rPr>
      </w:pPr>
      <w:r>
        <w:rPr>
          <w:rFonts w:ascii="Times New Roman" w:hAnsi="Times New Roman" w:cs="Times New Roman"/>
          <w:sz w:val="48"/>
          <w:szCs w:val="48"/>
          <w:lang w:val="ru-RU"/>
        </w:rPr>
        <w:t>Карточки для детей распечатываются, разрезаются по горизонтали, склеиваются между собой и ламинируются</w:t>
      </w:r>
    </w:p>
    <w:p w14:paraId="5AA2C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72D2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213A9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7F655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E24C6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EEB3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10F6092">
      <w:pPr>
        <w:spacing w:before="40" w:after="40"/>
        <w:ind w:right="49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sectPr>
      <w:pgSz w:w="15840" w:h="12240" w:orient="landscape"/>
      <w:pgMar w:top="567" w:right="1134" w:bottom="1134" w:left="56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panose1 w:val="02060409020205020404"/>
    <w:charset w:val="0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pple Color Emoji">
    <w:altName w:val="Calibri"/>
    <w:panose1 w:val="00000000000000000000"/>
    <w:charset w:val="00"/>
    <w:family w:val="auto"/>
    <w:pitch w:val="default"/>
    <w:sig w:usb0="00000000" w:usb1="00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0C7C2AAC"/>
    <w:multiLevelType w:val="multilevel"/>
    <w:tmpl w:val="0C7C2AAC"/>
    <w:lvl w:ilvl="0" w:tentative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88545C"/>
    <w:multiLevelType w:val="multilevel"/>
    <w:tmpl w:val="148854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18FA5AC8"/>
    <w:multiLevelType w:val="multilevel"/>
    <w:tmpl w:val="18FA5A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1B9B4FFD"/>
    <w:multiLevelType w:val="multilevel"/>
    <w:tmpl w:val="1B9B4F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27AB10A5"/>
    <w:multiLevelType w:val="multilevel"/>
    <w:tmpl w:val="27AB10A5"/>
    <w:lvl w:ilvl="0" w:tentative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69285B"/>
    <w:multiLevelType w:val="multilevel"/>
    <w:tmpl w:val="486928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4B664F9C"/>
    <w:multiLevelType w:val="multilevel"/>
    <w:tmpl w:val="4B664F9C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nsid w:val="4BD149E4"/>
    <w:multiLevelType w:val="multilevel"/>
    <w:tmpl w:val="4BD149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546560D1"/>
    <w:multiLevelType w:val="multilevel"/>
    <w:tmpl w:val="546560D1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nsid w:val="6D872BF5"/>
    <w:multiLevelType w:val="multilevel"/>
    <w:tmpl w:val="6D872B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71F17CA4"/>
    <w:multiLevelType w:val="multilevel"/>
    <w:tmpl w:val="71F17CA4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nsid w:val="76F56262"/>
    <w:multiLevelType w:val="multilevel"/>
    <w:tmpl w:val="76F56262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nsid w:val="7C023A53"/>
    <w:multiLevelType w:val="multilevel"/>
    <w:tmpl w:val="7C023A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7D2E2929"/>
    <w:multiLevelType w:val="multilevel"/>
    <w:tmpl w:val="7D2E2929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16"/>
  </w:num>
  <w:num w:numId="8">
    <w:abstractNumId w:val="12"/>
  </w:num>
  <w:num w:numId="9">
    <w:abstractNumId w:val="19"/>
  </w:num>
  <w:num w:numId="10">
    <w:abstractNumId w:val="14"/>
  </w:num>
  <w:num w:numId="11">
    <w:abstractNumId w:val="17"/>
  </w:num>
  <w:num w:numId="12">
    <w:abstractNumId w:val="10"/>
  </w:num>
  <w:num w:numId="13">
    <w:abstractNumId w:val="6"/>
  </w:num>
  <w:num w:numId="14">
    <w:abstractNumId w:val="9"/>
  </w:num>
  <w:num w:numId="15">
    <w:abstractNumId w:val="15"/>
  </w:num>
  <w:num w:numId="16">
    <w:abstractNumId w:val="18"/>
  </w:num>
  <w:num w:numId="17">
    <w:abstractNumId w:val="7"/>
  </w:num>
  <w:num w:numId="18">
    <w:abstractNumId w:val="8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001F"/>
    <w:rsid w:val="0015074B"/>
    <w:rsid w:val="0025233A"/>
    <w:rsid w:val="0028127B"/>
    <w:rsid w:val="0029639D"/>
    <w:rsid w:val="002E19A0"/>
    <w:rsid w:val="003077C2"/>
    <w:rsid w:val="00326F90"/>
    <w:rsid w:val="00345EFD"/>
    <w:rsid w:val="00514FC4"/>
    <w:rsid w:val="005B226B"/>
    <w:rsid w:val="00740C99"/>
    <w:rsid w:val="00814B86"/>
    <w:rsid w:val="00845642"/>
    <w:rsid w:val="008811AC"/>
    <w:rsid w:val="00932B19"/>
    <w:rsid w:val="009A4DFF"/>
    <w:rsid w:val="00A7500F"/>
    <w:rsid w:val="00AA1D8D"/>
    <w:rsid w:val="00B47730"/>
    <w:rsid w:val="00C01050"/>
    <w:rsid w:val="00C84BE0"/>
    <w:rsid w:val="00C97F01"/>
    <w:rsid w:val="00CA30F3"/>
    <w:rsid w:val="00CB0664"/>
    <w:rsid w:val="00E502E1"/>
    <w:rsid w:val="00EA56E0"/>
    <w:rsid w:val="00FC693F"/>
    <w:rsid w:val="2A365850"/>
    <w:rsid w:val="387457BA"/>
    <w:rsid w:val="443A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qFormat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3"/>
    <w:basedOn w:val="1"/>
    <w:unhideWhenUsed/>
    <w:uiPriority w:val="99"/>
    <w:pPr>
      <w:ind w:left="1080" w:hanging="360"/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Верхний колонтитул Знак"/>
    <w:basedOn w:val="11"/>
    <w:link w:val="19"/>
    <w:qFormat/>
    <w:uiPriority w:val="99"/>
  </w:style>
  <w:style w:type="character" w:customStyle="1" w:styleId="38">
    <w:name w:val="Нижний колонтитул Знак"/>
    <w:basedOn w:val="11"/>
    <w:link w:val="26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Заголовок 2 Знак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Заголовок 3 Знак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Заголовок Знак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Подзаголовок Знак"/>
    <w:basedOn w:val="11"/>
    <w:link w:val="31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Основной текст Знак"/>
    <w:basedOn w:val="11"/>
    <w:link w:val="20"/>
    <w:uiPriority w:val="99"/>
  </w:style>
  <w:style w:type="character" w:customStyle="1" w:styleId="47">
    <w:name w:val="Основной текст 2 Знак"/>
    <w:basedOn w:val="11"/>
    <w:link w:val="16"/>
    <w:uiPriority w:val="99"/>
  </w:style>
  <w:style w:type="character" w:customStyle="1" w:styleId="48">
    <w:name w:val="Основной текст 3 Знак"/>
    <w:basedOn w:val="11"/>
    <w:link w:val="30"/>
    <w:qFormat/>
    <w:uiPriority w:val="99"/>
    <w:rPr>
      <w:sz w:val="16"/>
      <w:szCs w:val="16"/>
    </w:rPr>
  </w:style>
  <w:style w:type="character" w:customStyle="1" w:styleId="49">
    <w:name w:val="Текст макроса Знак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Цитата 2 Знак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Заголовок 4 Знак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Заголовок 6 Знак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Заголовок 7 Знак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Выделенная цитата Знак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1223</Words>
  <Characters>6975</Characters>
  <Lines>58</Lines>
  <Paragraphs>16</Paragraphs>
  <TotalTime>0</TotalTime>
  <ScaleCrop>false</ScaleCrop>
  <LinksUpToDate>false</LinksUpToDate>
  <CharactersWithSpaces>8182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2025-11-19T05:37:00Z</dcterms:created>
  <dc:creator>python-docx</dc:creator>
  <dc:description>generated by python-docx</dc:description>
  <cp:lastModifiedBy>катя Василюк</cp:lastModifiedBy>
  <cp:lastPrinted>2025-11-17T06:09:00Z</cp:lastPrinted>
  <dcterms:modified xsi:type="dcterms:W3CDTF">2026-02-04T06:53:38Z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918EDBA81F4A49F1A27AC3803A43C524_13</vt:lpwstr>
  </property>
</Properties>
</file>